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ASPECTS OF STATISTICAL MECHANICS VOLUME V SIAM-AMS PROCEEDINGS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ASPECTS OF STATISTICAL MECHANICS VOLUME V SIAM-AMS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本书出售、求购地址：https://www.jiaokey.com/book/detail/40320575.html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关键词搜索：https://www.jiaokey.com/tag/MATHEMATICAL ASPECTS OF STATISTICAL MECHANICS VOLUME V SIAM-AMS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