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DICTIONARY OF COMPUTERS AND INFORMATION PROCESSING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DICTIONARY OF COMPUTERS AND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本书出售、求购地址：https://www.jiaokey.com/book/detail/40320581.html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关键词搜索：https://www.jiaokey.com/tag/STANDARD DICTIONARY OF COMPUTERS AND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