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DATA-SMOOTHING AND PREDICTION IN THEORY AND PRACTICE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DATA-SMOOTHING AND PREDICTION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本书出售、求购地址：https://www.jiaokey.com/book/detail/40320587.html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关键词搜索：https://www.jiaokey.com/tag/LINEAR DATA-SMOOTHING AND PREDICTION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