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IN OPTIMIZATION A UNIFIED APPROACH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IN OPTIMIZATION A UNIFIED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本书出售、求购地址：https://www.jiaokey.com/book/detail/40320598.html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关键词搜索：https://www.jiaokey.com/tag/COMPUTATIONAL METHODS IN OPTIMIZATION A UNIFIED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