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LINEAR STATISTICAL MODELS VOLUME 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LINEAR STATISTICAL MODELS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LINEAR STATISTICAL MODELS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