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METHODS FOR THE EXPLORATION GEOLOGIST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METHODS FOR THE EXPLORATION GEOLOGIST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本书出售、求购地址：https://www.jiaokey.com/book/detail/40320689.html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关键词搜索：https://www.jiaokey.com/tag/STRUCTURAL METHODS FOR THE EXPLORATION GEOLOGIST.html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