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QUANTIZED FIELDS VOLUME III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QUANTIZED FIELDS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本书出售、求购地址：https://www.jiaokey.com/book/detail/40320708.html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关键词搜索：https://www.jiaokey.com/tag/INTRODUCTION TO THE THEORY OF QUANTIZED FIELDS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