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男人的十五天罪状  维吾尔文</w:t>
      </w:r>
    </w:p>
    <w:p>
      <w:r>
        <w:rPr>
          <w:rFonts w:ascii="宋体" w:hAnsi="宋体" w:eastAsia="宋体"/>
          <w:sz w:val="24"/>
        </w:rPr>
        <w:t>安琪；牙生·塞依提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男人的十五天罪状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安琪；牙生·塞依提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本书出售、求购地址：https://www.jiaokey.com/book/detail/40320867.html</w:t>
      </w:r>
    </w:p>
    <w:p>
      <w:r>
        <w:t>更多相关图书推荐：https://www.jiaokey.com</w:t>
      </w:r>
    </w:p>
    <w:p>
      <w:r>
        <w:t>安琪；牙生·塞依提 其他作品：https://www.jiaokey.com/tag/安琪；牙生·塞依提.html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关键词搜索：https://www.jiaokey.com/tag/男人的十五天罪状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