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大维随机矩阵的谱分析  英文版</w:t>
      </w:r>
    </w:p>
    <w:p>
      <w:r>
        <w:rPr>
          <w:rFonts w:ascii="宋体" w:hAnsi="宋体" w:eastAsia="宋体"/>
          <w:sz w:val="24"/>
        </w:rPr>
        <w:t>白志东著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大维随机矩阵的谱分析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本书出售、求购地址：https://www.jiaokey.com/book/detail/40320911.html</w:t>
      </w:r>
    </w:p>
    <w:p>
      <w:r>
        <w:t>更多相关图书推荐：https://www.jiaokey.com</w:t>
      </w:r>
    </w:p>
    <w:p>
      <w:r>
        <w:t>白志东著 其他作品：https://www.jiaokey.com/tag/白志东著.html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关键词搜索：https://www.jiaokey.com/tag/大维随机矩阵的谱分析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