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牛虻在沪亡中  维吾尔文</w:t>
      </w:r>
    </w:p>
    <w:p>
      <w:r>
        <w:rPr>
          <w:rFonts w:ascii="宋体" w:hAnsi="宋体" w:eastAsia="宋体"/>
          <w:sz w:val="24"/>
        </w:rPr>
        <w:t>（爱尔兰）优尼契；阿朴力克木·吐尔地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牛虻在沪亡中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（爱尔兰）优尼契；阿朴力克木·吐尔地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本书出售、求购地址：https://www.jiaokey.com/book/detail/40320981.html</w:t>
      </w:r>
    </w:p>
    <w:p>
      <w:r>
        <w:t>更多相关图书推荐：https://www.jiaokey.com</w:t>
      </w:r>
    </w:p>
    <w:p>
      <w:r>
        <w:t>（爱尔兰）优尼契；阿朴力克木·吐尔地 其他作品：https://www.jiaokey.com/tag/（爱尔兰）优尼契；阿朴力克木·吐尔地.html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关键词搜索：https://www.jiaokey.com/tag/牛虻在沪亡中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