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QUANTITY OF VAPOROUS WATER IN THE ATMOSPHERE</w:t>
      </w:r>
    </w:p>
    <w:p>
      <w:r>
        <w:rPr>
          <w:rFonts w:ascii="宋体" w:hAnsi="宋体" w:eastAsia="宋体"/>
          <w:sz w:val="24"/>
        </w:rPr>
        <w:t>CITY OF WASHINGTON PUBLISHING BY THE SMITHSONIAN INSTITUTION MARCH 23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QUANTITY OF VAPOROUS WATER IN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PUBLISHING BY THE SMITHSONIAN INSTITUTION MARCH 23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本书出售、求购地址：https://www.jiaokey.com/book/detail/40321802.html</w:t>
      </w:r>
    </w:p>
    <w:p>
      <w:r>
        <w:t>更多相关图书推荐：https://www.jiaokey.com</w:t>
      </w:r>
    </w:p>
    <w:p>
      <w:r>
        <w:t>CITY OF WASHINGTON PUBLISHING BY THE SMITHSONIAN INSTITUTION MARCH 23 其他作品：https://www.jiaokey.com/tag/CITY OF WASHINGTON PUBLISHING BY THE SMITHSONIAN INSTITUTION MARCH 23.html</w:t>
      </w:r>
    </w:p>
    <w:p>
      <w:r>
        <w:t xml:space="preserve"> 1942 出版图书：https://www.jiaokey.com/tag/ 1942.html</w:t>
      </w:r>
    </w:p>
    <w:p>
      <w:r>
        <w:t>关键词搜索：https://www.jiaokey.com/tag/THE QUANTITY OF VAPOROUS WATER IN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