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DOUA SESIUNE STIINTIFICA A INSTITUTULUI DE MEDICINA SI FARMACIE BUCURESTI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DOUA SESIUNE STIINTIFICA A INSTITUTULUI DE MEDICINA SI FARMACIE BUCURESTI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本书出售、求购地址：https://www.jiaokey.com/book/detail/40321981.html</w:t>
      </w:r>
    </w:p>
    <w:p>
      <w:r>
        <w:t>更多相关图书推荐：https://www.jiaokey.com</w:t>
      </w:r>
    </w:p>
    <w:p>
      <w:r>
        <w:t>关键词搜索：https://www.jiaokey.com/tag/A DOUA SESIUNE STIINTIFICA A INSTITUTULUI DE MEDICINA SI FARMACIE BUCURESTI.html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