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 COLLECTED IN INNER MONGOLIA</w:t>
      </w:r>
    </w:p>
    <w:p>
      <w:r>
        <w:rPr>
          <w:rFonts w:ascii="宋体" w:hAnsi="宋体" w:eastAsia="宋体"/>
          <w:sz w:val="24"/>
        </w:rPr>
        <w:t>SMITHSONIAN INSTITUTION UNITED STATES NATIONAL MUSEUM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 COLLECTED IN INNER MONGOLIA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SMITHSONIAN INSTITUTION UNITED STATES NATIONAL MUSEUM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本书出售、求购地址：https://www.jiaokey.com/book/detail/40322006.html</w:t>
      </w:r>
    </w:p>
    <w:p>
      <w:r>
        <w:t>更多相关图书推荐：https://www.jiaokey.com</w:t>
      </w:r>
    </w:p>
    <w:p>
      <w:r>
        <w:t>SMITHSONIAN INSTITUTION UNITED STATES NATIONAL MUSEUM WASHINGTON 其他作品：https://www.jiaokey.com/tag/SMITHSONIAN INSTITUTION UNITED STATES NATIONAL MUSEUM WASHINGTON.html</w:t>
      </w:r>
    </w:p>
    <w:p>
      <w:r>
        <w:t xml:space="preserve"> D.C. 出版图书：https://www.jiaokey.com/tag/ D.C..html</w:t>
      </w:r>
    </w:p>
    <w:p>
      <w:r>
        <w:t>关键词搜索：https://www.jiaokey.com/tag/BIRDS COLLECTED IN INNER MONGOLIA.html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