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TREATMENT OF MENSTRUAL DYSFUNCTION 74 ILLUSTRATIONS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TREATMENT OF MENSTRUAL DYSFUNCTION 74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本书出售、求购地址：https://www.jiaokey.com/book/detail/40322156.html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LONDON HENRY KIMPTON 出版图书：https://www.jiaokey.com/tag/LONDON HENRY KIMPTON.html</w:t>
      </w:r>
    </w:p>
    <w:p>
      <w:r>
        <w:t>关键词搜索：https://www.jiaokey.com/tag/ADVANCES IN THE TREATMENT OF MENSTRUAL DYSFUNCTION 74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