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METALLIC CORROSION OF SULFUR AND ITS COMPOUNDS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METALLIC CORROSION OF SULFUR AND ITS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本书出售、求购地址：https://www.jiaokey.com/book/detail/40322189.html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关键词搜索：https://www.jiaokey.com/tag/HIGH TEMPERATURE METALLIC CORROSION OF SULFUR AND ITS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