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ENERGY DISSIPATORS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ENERGY DISSIPATORS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本书出售、求购地址：https://www.jiaokey.com/book/detail/40322196.html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关键词搜索：https://www.jiaokey.com/tag/HYDRAULIC ENERGY DISSIPATORS.html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