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HEAVY CONSTRUCTION FIRST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HEAVY CONSTRUCTION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本书出售、求购地址：https://www.jiaokey.com/book/detail/40322208.html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关键词搜索：https://www.jiaokey.com/tag/HANDBOOK OF HEAVY CONSTRUCTION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