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PERFORMANCE AND DESIGN OF DIRECT CURRENT MACHNIES THIRD EDITION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PERFORMANCE AND DESIGN OF DIRECT CURRENT MACHNIES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本书出售、求购地址：https://www.jiaokey.com/book/detail/40322248.html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 xml:space="preserve"> LTD 出版图书：https://www.jiaokey.com/tag/ LTD.html</w:t>
      </w:r>
    </w:p>
    <w:p>
      <w:r>
        <w:t>关键词搜索：https://www.jiaokey.com/tag/THE PERFORMANCE AND DESIGN OF DIRECT CURRENT MACHNIES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