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SECOND EDITION  Volume3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SECOND EDITION  Volume3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本书出售、求购地址：https://www.jiaokey.com/book/detail/40322634.html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关键词搜索：https://www.jiaokey.com/tag/ANESTHESIA SECOND EDITION  Volume3.html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