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 Care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本书出售、求购地址：https://www.jiaokey.com/book/detail/40322643.html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关键词搜索：https://www.jiaokey.com/tag/Trauma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