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破产重整制度的建立和有效性研究  以英国、美国和中国被叫分析为视角</w:t>
      </w:r>
    </w:p>
    <w:p>
      <w:r>
        <w:rPr>
          <w:rFonts w:ascii="宋体" w:hAnsi="宋体" w:eastAsia="宋体"/>
          <w:sz w:val="24"/>
        </w:rPr>
        <w:t>张海征著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破产重整制度的建立和有效性研究  以英国、美国和中国被叫分析为视角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本书出售、求购地址：https://www.jiaokey.com/book/detail/40323261.html</w:t>
      </w:r>
    </w:p>
    <w:p>
      <w:r>
        <w:t>更多相关图书推荐：https://www.jiaokey.com</w:t>
      </w:r>
    </w:p>
    <w:p>
      <w:r>
        <w:t>张海征著 其他作品：https://www.jiaokey.com/tag/张海征著.html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关键词搜索：https://www.jiaokey.com/tag/破产重整制度的建立和有效性研究  以英国、美国和中国被叫分析为视角.html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