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自我防治高脂血症  维吾尔文</w:t>
      </w:r>
    </w:p>
    <w:p>
      <w:r>
        <w:rPr>
          <w:rFonts w:ascii="宋体" w:hAnsi="宋体" w:eastAsia="宋体"/>
          <w:sz w:val="24"/>
        </w:rPr>
        <w:t>邱？；吐拉洪·亚库甫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自我防治高脂血症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邱？；吐拉洪·亚库甫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本书出售、求购地址：https://www.jiaokey.com/book/detail/40323399.html</w:t>
      </w:r>
    </w:p>
    <w:p>
      <w:r>
        <w:t>更多相关图书推荐：https://www.jiaokey.com</w:t>
      </w:r>
    </w:p>
    <w:p>
      <w:r>
        <w:t>邱？；吐拉洪·亚库甫 其他作品：https://www.jiaokey.com/tag/邱？；吐拉洪·亚库甫.html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关键词搜索：https://www.jiaokey.com/tag/自我防治高脂血症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