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ON THE MOON? AN APOLLO SYSTEMS ENGINEERING PROBLEM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ON THE MOON? AN APOLLO SYSTEMS ENGINEERING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本书出售、求购地址：https://www.jiaokey.com/book/detail/40324274.html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关键词搜索：https://www.jiaokey.com/tag/WHERE ON THE MOON? AN APOLLO SYSTEMS ENGINEERING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