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CONTROL COMPUTERS</w:t>
      </w:r>
    </w:p>
    <w:p>
      <w:r>
        <w:rPr>
          <w:rFonts w:ascii="宋体" w:hAnsi="宋体" w:eastAsia="宋体"/>
          <w:sz w:val="24"/>
        </w:rPr>
        <w:t xml:space="preserve">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CONTROL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本书出售、求购地址：https://www.jiaokey.com/book/detail/40324293.html</w:t>
      </w:r>
    </w:p>
    <w:p>
      <w:r>
        <w:t>更多相关图书推荐：https://www.jiaokey.com</w:t>
      </w:r>
    </w:p>
    <w:p>
      <w:r>
        <w:t xml:space="preserve"> A DIVISION OF JOHN WILEY &amp; SONS 其他作品：https://www.jiaokey.com/tag/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关键词搜索：https://www.jiaokey.com/tag/HANDBOOK OF INDUSTRIAL CONTROL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