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NUTRITION FERTILISTION AND SOIL AMELIORATION FOR LOWLAND RICE</w:t>
      </w:r>
    </w:p>
    <w:p>
      <w:r>
        <w:rPr>
          <w:rFonts w:ascii="宋体" w:hAnsi="宋体" w:eastAsia="宋体"/>
          <w:sz w:val="24"/>
        </w:rPr>
        <w:t>SHINGO MITSUI D. S. AGRIC. TOKYO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NUTRITION FERTILISTION AND SOIL AMELIORATION FOR LOWLAND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SHINGO MITSUI D. S. AGRIC. TOKYO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YOKENDO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本书出售、求购地址：https://www.jiaokey.com/book/detail/40324352.html</w:t>
      </w:r>
    </w:p>
    <w:p>
      <w:r>
        <w:t>更多相关图书推荐：https://www.jiaokey.com</w:t>
      </w:r>
    </w:p>
    <w:p>
      <w:r>
        <w:t>SHINGO MITSUI D. S. AGRIC. TOKYO 其他作品：https://www.jiaokey.com/tag/SHINGO MITSUI D. S. AGRIC. TOKYO.html</w:t>
      </w:r>
    </w:p>
    <w:p>
      <w:r>
        <w:t>YOKENDO LTD. 出版图书：https://www.jiaokey.com/tag/YOKENDO LTD..html</w:t>
      </w:r>
    </w:p>
    <w:p>
      <w:r>
        <w:t>关键词搜索：https://www.jiaokey.com/tag/INORGANIC NUTRITION FERTILISTION AND SOIL AMELIORATION FOR LOWLAND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