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COOKERY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COOKERY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本书出售、求购地址：https://www.jiaokey.com/book/detail/40324412.html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关键词搜索：https://www.jiaokey.com/tag/CHEMISTRY AND COOKERY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