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FURNISHING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FURNISHING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本书出售、求购地址：https://www.jiaokey.com/book/detail/40324418.html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关键词搜索：https://www.jiaokey.com/tag/HOME FURNISHING.html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