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PRINCIPLES THE MANAGEMENT PROCESS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PRINCIPLES THE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本书出售、求购地址：https://www.jiaokey.com/book/detail/40324441.html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关键词搜索：https://www.jiaokey.com/tag/MARKETING PRINCIPLES THE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