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PRODUCTION ENGINEERING OIL FIELD DEVELOPMENT SECOND EDITION FIFTH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PRODUCTION ENGINEERING OIL FIELD DEVELOPMENT SECOND EDITION FIFTH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本书出售、求购地址：https://www.jiaokey.com/book/detail/40324487.html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关键词搜索：https://www.jiaokey.com/tag/PETROLEUM PRODUCTION ENGINEERING OIL FIELD DEVELOPMENT SECOND EDITION FIFTH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