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VOLUME 16 INDEX TO VOLUME 1-15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VOLUME 16 INDEX TO VOLUME 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本书出售、求购地址：https://www.jiaokey.com/book/detail/40324522.html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POLYMER SCIENCE AND TECHNOLOGY VOLUME 16 INDEX TO VOLUME 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