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15 WOOD TO ZIEGLER-NATTA CATALYSTS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15 WOOD TO ZIEGLER-NATTA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本书出售、求购地址：https://www.jiaokey.com/book/detail/40324523.html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15 WOOD TO ZIEGLER-NATTA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