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VINYL AND DIENE MONOMERS PART 2</w:t>
      </w:r>
    </w:p>
    <w:p>
      <w:r>
        <w:rPr>
          <w:rFonts w:ascii="宋体" w:hAnsi="宋体" w:eastAsia="宋体"/>
          <w:sz w:val="24"/>
        </w:rPr>
        <w:t>WILEY-INTERSCIENE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VINYL AND DIENE MONOMERS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WILEY-INTERSCIENE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本书出售、求购地址：https://www.jiaokey.com/book/detail/40324537.html</w:t>
      </w:r>
    </w:p>
    <w:p>
      <w:r>
        <w:t>更多相关图书推荐：https://www.jiaokey.com</w:t>
      </w:r>
    </w:p>
    <w:p>
      <w:r>
        <w:t>WILEY-INTERSCIENE A DIVISION OF JOHN WILEY &amp; SONS 其他作品：https://www.jiaokey.com/tag/WILEY-INTERSCIENE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关键词搜索：https://www.jiaokey.com/tag/VINYL AND DIENE MONOMERS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