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BLUEPRINT READING FOR STUDY AND PRACTICE IN READING PRINTS OF ALL KINDS</w:t>
      </w:r>
    </w:p>
    <w:p>
      <w:r>
        <w:rPr>
          <w:rFonts w:ascii="宋体" w:hAnsi="宋体" w:eastAsia="宋体"/>
          <w:sz w:val="24"/>
        </w:rPr>
        <w:t>NEW YORK 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BLUEPRINT READING FOR STUDY AND PRACTICE IN READING PRINTS OF ALL KINDS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本书出售、求购地址：https://www.jiaokey.com/book/detail/40324696.html</w:t>
      </w:r>
    </w:p>
    <w:p>
      <w:r>
        <w:t>更多相关图书推荐：https://www.jiaokey.com</w:t>
      </w:r>
    </w:p>
    <w:p>
      <w:r>
        <w:t>NEW YORK D. VAN NOSTRAND COMPANY 其他作品：https://www.jiaokey.com/tag/NEW YORK 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 MANUAL OF BLUEPRINT READING FOR STUDY AND PRACTICE IN READING PRINTS OF ALL KINDS.html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