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计算机基础教育丛书  C程序设计  维吾尔文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计算机基础教育丛书  C程序设计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本书出售、求购地址：https://www.jiaokey.com/book/detail/40324816.html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关键词搜索：https://www.jiaokey.com/tag/计算机基础教育丛书  C程序设计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