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21世纪中学信息技术教育基础教程  计算机图像处理  Photoshop5.0-5.5  2  维吾尔文</w:t>
      </w:r>
    </w:p>
    <w:p>
      <w:r>
        <w:rPr>
          <w:rFonts w:ascii="宋体" w:hAnsi="宋体" w:eastAsia="宋体"/>
          <w:sz w:val="24"/>
        </w:rPr>
        <w:t>米尔夏提·力提甫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21世纪中学信息技术教育基础教程  计算机图像处理  Photoshop5.0-5.5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本书出售、求购地址：https://www.jiaokey.com/book/detail/40324820.html</w:t>
      </w:r>
    </w:p>
    <w:p>
      <w:r>
        <w:t>更多相关图书推荐：https://www.jiaokey.com</w:t>
      </w:r>
    </w:p>
    <w:p>
      <w:r>
        <w:t>米尔夏提·力提甫 其他作品：https://www.jiaokey.com/tag/米尔夏提·力提甫.html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关键词搜索：https://www.jiaokey.com/tag/21世纪中学信息技术教育基础教程  计算机图像处理  Photoshop5.0-5.5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