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CHINUA ACHEBE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CHINUA ACHEBE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本书出售、求购地址：https://www.jiaokey.com/book/detail/40324843.html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关键词搜索：https://www.jiaokey.com/tag/THE CHINUA ACHEBE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