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RED ROBE(欧美名剧选大红袍)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RED ROBE(欧美名剧选大红袍)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 SHANGHAI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本书出售、求购地址：https://www.jiaokey.com/book/detail/40325321.html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LTD. SHANGHAI 出版图书：https://www.jiaokey.com/tag/ LTD. SHANGHAI.html</w:t>
      </w:r>
    </w:p>
    <w:p>
      <w:r>
        <w:t>关键词搜索：https://www.jiaokey.com/tag/THE RED ROBE(欧美名剧选大红袍).html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