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NIGHTMOVER HOW ALDRICH AMES SOLD THE CIA TO THE KGB FOT $4.6 MILLION</w:t>
      </w:r>
    </w:p>
    <w:p>
      <w:r>
        <w:rPr>
          <w:rFonts w:ascii="宋体" w:hAnsi="宋体" w:eastAsia="宋体"/>
          <w:sz w:val="24"/>
        </w:rPr>
        <w:t>DAVID WISE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NIGHTMOVER HOW ALDRICH AMES SOLD THE CIA TO THE KGB FOT $4.6 MILLION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WISE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本书出售、求购地址：https://www.jiaokey.com/book/detail/40326103.html</w:t>
      </w:r>
    </w:p>
    <w:p>
      <w:r>
        <w:t>更多相关图书推荐：https://www.jiaokey.com</w:t>
      </w:r>
    </w:p>
    <w:p>
      <w:r>
        <w:t>DAVID WISE 其他作品：https://www.jiaokey.com/tag/DAVID WISE.html</w:t>
      </w:r>
    </w:p>
    <w:p>
      <w:r>
        <w:t>关键词搜索：https://www.jiaokey.com/tag/NIGHTMOVER HOW ALDRICH AMES SOLD THE CIA TO THE KGB FOT $4.6 MILLION.html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