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CRISTERO REBELLION THE MEXICAN PEOPLE BETWEEN CHURCH AND STATE 1926-1929</w:t>
      </w:r>
    </w:p>
    <w:p>
      <w:r>
        <w:rPr>
          <w:rFonts w:ascii="宋体" w:hAnsi="宋体" w:eastAsia="宋体"/>
          <w:sz w:val="24"/>
        </w:rPr>
        <w:t>JEAN A.MEYER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CRISTERO REBELLION THE MEXICAN PEOPLE BETWEEN CHURCH AND STATE 1926-1929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本书出售、求购地址：https://www.jiaokey.com/book/detail/40326205.html</w:t>
      </w:r>
    </w:p>
    <w:p>
      <w:r>
        <w:t>更多相关图书推荐：https://www.jiaokey.com</w:t>
      </w:r>
    </w:p>
    <w:p>
      <w:r>
        <w:t>JEAN A.MEYER 其他作品：https://www.jiaokey.com/tag/JEAN A.MEYER.html</w:t>
      </w:r>
    </w:p>
    <w:p>
      <w:r>
        <w:t>关键词搜索：https://www.jiaokey.com/tag/THE CRISTERO REBELLION THE MEXICAN PEOPLE BETWEEN CHURCH AND STATE 1926-1929.html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