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 SARO-WIWA WRITER AND POLITICAL ACTIVIST</w:t>
      </w:r>
    </w:p>
    <w:p>
      <w:r>
        <w:rPr>
          <w:rFonts w:ascii="宋体" w:hAnsi="宋体" w:eastAsia="宋体"/>
          <w:sz w:val="24"/>
        </w:rPr>
        <w:t>CRAIG W.MCLUCKIE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 SARO-WIWA WRITER AND POLITICAL ACTIVIST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W.MCLUCKIE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本书出售、求购地址：https://www.jiaokey.com/book/detail/40326207.html</w:t>
      </w:r>
    </w:p>
    <w:p>
      <w:r>
        <w:t>更多相关图书推荐：https://www.jiaokey.com</w:t>
      </w:r>
    </w:p>
    <w:p>
      <w:r>
        <w:t>CRAIG W.MCLUCKIE 其他作品：https://www.jiaokey.com/tag/CRAIG W.MCLUCKIE.html</w:t>
      </w:r>
    </w:p>
    <w:p>
      <w:r>
        <w:t>关键词搜索：https://www.jiaokey.com/tag/KEN SARO-WIWA WRITER AND POLITICAL ACTIVIST.html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