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雄辩语  哈萨克文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雄辩语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本书出售、求购地址：https://www.jiaokey.com/book/detail/40326412.html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雄辩语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