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故事与传说  哈萨克文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故事与传说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本书出售、求购地址：https://www.jiaokey.com/book/detail/40326433.html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故事与传说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