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第100卷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第100卷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本书出售、求购地址：https://www.jiaokey.com/book/detail/40326482.html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第100卷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