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第102卷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第102卷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本书出售、求购地址：https://www.jiaokey.com/book/detail/40326484.html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第102卷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