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第104卷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第104卷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本书出售、求购地址：https://www.jiaokey.com/book/detail/40326486.html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第104卷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