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图像处理、封面设计、广告创意、艺术字体100例  上</w:t>
      </w:r>
    </w:p>
    <w:p>
      <w:r>
        <w:rPr>
          <w:rFonts w:ascii="宋体" w:hAnsi="宋体" w:eastAsia="宋体"/>
          <w:sz w:val="24"/>
        </w:rPr>
        <w:t>米尔夏提·力提甫主编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图像处理、封面设计、广告创意、艺术字体100例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米尔夏提·力提甫主编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本书出售、求购地址：https://www.jiaokey.com/book/detail/40326503.html</w:t>
      </w:r>
    </w:p>
    <w:p>
      <w:r>
        <w:t>更多相关图书推荐：https://www.jiaokey.com</w:t>
      </w:r>
    </w:p>
    <w:p>
      <w:r>
        <w:t>米尔夏提·力提甫主编 其他作品：https://www.jiaokey.com/tag/米尔夏提·力提甫主编.html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关键词搜索：https://www.jiaokey.com/tag/图像处理、封面设计、广告创意、艺术字体100例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