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作者：（意）但丁著；李炜改编；阿力木江·阿扎提译</w:t>
      </w:r>
    </w:p>
    <w:p>
      <w:r>
        <w:t>出版社：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神曲 评论地址：https://www.jiaokey.com/book/detail/40326532.html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