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书名：蒙汉合璧四书  孟子  汉蒙对照</w:t>
      </w:r>
    </w:p>
    <w:p>
      <w:r>
        <w:t>作者：（清）噶勒桑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蒙汉合璧四书  孟子  汉蒙对照 评论地址：https://www.jiaokey.com/book/detail/40326565.html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