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HORIZONS 1995 EDITION EXPLORING THE UNIVERSE</w:t>
      </w:r>
    </w:p>
    <w:p>
      <w:r>
        <w:rPr>
          <w:rFonts w:ascii="宋体" w:hAnsi="宋体" w:eastAsia="宋体"/>
          <w:sz w:val="24"/>
        </w:rPr>
        <w:t>MICHAEL A.SEEDS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HORIZONS 1995 EDITION EXPLORING THE UNIVERSE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A.SEEDS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本书出售、求购地址：https://www.jiaokey.com/book/detail/40327229.html</w:t>
      </w:r>
    </w:p>
    <w:p>
      <w:r>
        <w:t>更多相关图书推荐：https://www.jiaokey.com</w:t>
      </w:r>
    </w:p>
    <w:p>
      <w:r>
        <w:t>MICHAEL A.SEEDS 其他作品：https://www.jiaokey.com/tag/MICHAEL A.SEEDS.html</w:t>
      </w:r>
    </w:p>
    <w:p>
      <w:r>
        <w:t>关键词搜索：https://www.jiaokey.com/tag/HORIZONS 1995 EDITION EXPLORING THE UNIVERSE.html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