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GUIDE TO MOLECULAR MECHANICS AND QUANTUM CHEMICAL CALCULATIONS</w:t>
      </w:r>
    </w:p>
    <w:p>
      <w:r>
        <w:rPr>
          <w:rFonts w:ascii="宋体" w:hAnsi="宋体" w:eastAsia="宋体"/>
          <w:sz w:val="24"/>
        </w:rPr>
        <w:t>WARREN J.HEHRE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GUIDE TO MOLECULAR MECHANICS AND QUANTUM CHEMICAL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J.HEHRE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本书出售、求购地址：https://www.jiaokey.com/book/detail/40327232.html</w:t>
      </w:r>
    </w:p>
    <w:p>
      <w:r>
        <w:t>更多相关图书推荐：https://www.jiaokey.com</w:t>
      </w:r>
    </w:p>
    <w:p>
      <w:r>
        <w:t>WARREN J.HEHRE 其他作品：https://www.jiaokey.com/tag/WARREN J.HEHRE.html</w:t>
      </w:r>
    </w:p>
    <w:p>
      <w:r>
        <w:t>关键词搜索：https://www.jiaokey.com/tag/A BRIEF GUIDE TO MOLECULAR MECHANICS AND QUANTUM CHEMICAL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